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D08E" w14:textId="34E52792" w:rsidR="000F6AFB" w:rsidRPr="000F6AFB" w:rsidRDefault="00000000" w:rsidP="000F6AFB">
      <w:pPr>
        <w:pStyle w:val="Titolo1"/>
        <w:jc w:val="center"/>
        <w:rPr>
          <w:color w:val="auto"/>
          <w:lang w:val="it-IT"/>
        </w:rPr>
      </w:pPr>
      <w:r w:rsidRPr="000F6AFB">
        <w:rPr>
          <w:color w:val="auto"/>
          <w:lang w:val="it-IT"/>
        </w:rPr>
        <w:t>Comunicazione Adeguamento ISTAT</w:t>
      </w:r>
    </w:p>
    <w:p w14:paraId="48139667" w14:textId="77777777" w:rsidR="001D5B78" w:rsidRPr="000F6AFB" w:rsidRDefault="00000000">
      <w:pPr>
        <w:rPr>
          <w:lang w:val="it-IT"/>
        </w:rPr>
      </w:pPr>
      <w:r w:rsidRPr="000F6AFB">
        <w:rPr>
          <w:lang w:val="it-IT"/>
        </w:rPr>
        <w:t>[Tuo Nome e Cognome]</w:t>
      </w:r>
      <w:r w:rsidRPr="000F6AFB">
        <w:rPr>
          <w:lang w:val="it-IT"/>
        </w:rPr>
        <w:br/>
        <w:t>[Indirizzo]</w:t>
      </w:r>
      <w:r w:rsidRPr="000F6AFB">
        <w:rPr>
          <w:lang w:val="it-IT"/>
        </w:rPr>
        <w:br/>
        <w:t>[CAP – Città – Provincia]</w:t>
      </w:r>
      <w:r w:rsidRPr="000F6AFB">
        <w:rPr>
          <w:lang w:val="it-IT"/>
        </w:rPr>
        <w:br/>
        <w:t>[Telefono] – [Email]</w:t>
      </w:r>
    </w:p>
    <w:p w14:paraId="327DDBF0" w14:textId="77777777" w:rsidR="001D5B78" w:rsidRPr="000F6AFB" w:rsidRDefault="00000000">
      <w:pPr>
        <w:rPr>
          <w:lang w:val="it-IT"/>
        </w:rPr>
      </w:pPr>
      <w:r w:rsidRPr="000F6AFB">
        <w:rPr>
          <w:lang w:val="it-IT"/>
        </w:rPr>
        <w:br/>
        <w:t>Alla cortese attenzione di:</w:t>
      </w:r>
      <w:r w:rsidRPr="000F6AFB">
        <w:rPr>
          <w:lang w:val="it-IT"/>
        </w:rPr>
        <w:br/>
        <w:t>Sig./Sig.ra [Nome e Cognome Conduttore]</w:t>
      </w:r>
      <w:r w:rsidRPr="000F6AFB">
        <w:rPr>
          <w:lang w:val="it-IT"/>
        </w:rPr>
        <w:br/>
        <w:t>[Indirizzo]</w:t>
      </w:r>
      <w:r w:rsidRPr="000F6AFB">
        <w:rPr>
          <w:lang w:val="it-IT"/>
        </w:rPr>
        <w:br/>
        <w:t>[CAP – Città – Provincia]</w:t>
      </w:r>
    </w:p>
    <w:p w14:paraId="216B5CF5" w14:textId="77777777" w:rsidR="001D5B78" w:rsidRPr="000F6AFB" w:rsidRDefault="00000000">
      <w:pPr>
        <w:rPr>
          <w:lang w:val="it-IT"/>
        </w:rPr>
      </w:pPr>
      <w:r w:rsidRPr="000F6AFB">
        <w:rPr>
          <w:lang w:val="it-IT"/>
        </w:rPr>
        <w:br/>
        <w:t>Luogo, data: [_____]</w:t>
      </w:r>
      <w:r w:rsidRPr="000F6AFB">
        <w:rPr>
          <w:lang w:val="it-IT"/>
        </w:rPr>
        <w:br/>
      </w:r>
    </w:p>
    <w:p w14:paraId="2ED9E385" w14:textId="77777777" w:rsidR="001D5B78" w:rsidRPr="000F6AFB" w:rsidRDefault="00000000">
      <w:pPr>
        <w:rPr>
          <w:lang w:val="it-IT"/>
        </w:rPr>
      </w:pPr>
      <w:r w:rsidRPr="000F6AFB">
        <w:rPr>
          <w:b/>
          <w:bCs/>
          <w:lang w:val="it-IT"/>
        </w:rPr>
        <w:t>Oggetto</w:t>
      </w:r>
      <w:r w:rsidRPr="000F6AFB">
        <w:rPr>
          <w:lang w:val="it-IT"/>
        </w:rPr>
        <w:t>: Comunicazione adeguamento ISTAT canone di locazione</w:t>
      </w:r>
      <w:r w:rsidRPr="000F6AFB">
        <w:rPr>
          <w:lang w:val="it-IT"/>
        </w:rPr>
        <w:br/>
      </w:r>
    </w:p>
    <w:p w14:paraId="77FA27DA" w14:textId="77777777" w:rsidR="001D5B78" w:rsidRPr="000F6AFB" w:rsidRDefault="00000000">
      <w:pPr>
        <w:rPr>
          <w:lang w:val="it-IT"/>
        </w:rPr>
      </w:pPr>
      <w:r w:rsidRPr="000F6AFB">
        <w:rPr>
          <w:lang w:val="it-IT"/>
        </w:rPr>
        <w:t>Gentile Sig./Sig.ra [Cognome Conduttore],</w:t>
      </w:r>
      <w:r w:rsidRPr="000F6AFB">
        <w:rPr>
          <w:lang w:val="it-IT"/>
        </w:rPr>
        <w:br/>
      </w:r>
      <w:r w:rsidRPr="000F6AFB">
        <w:rPr>
          <w:lang w:val="it-IT"/>
        </w:rPr>
        <w:br/>
        <w:t>in riferimento al contratto di locazione stipulato in data [data contratto] e registrato presso l’Agenzia delle Entrate di [luogo] al n. [numero di registrazione], Le comunico che, ai sensi dell’art. [numero articolo contratto], il canone di locazione viene aggiornato in base alla variazione dell’indice ISTAT dei prezzi al consumo per le famiglie di operai e impiegati (FOI), al netto dei tabacchi.</w:t>
      </w:r>
      <w:r w:rsidRPr="000F6AFB">
        <w:rPr>
          <w:lang w:val="it-IT"/>
        </w:rPr>
        <w:br/>
      </w:r>
      <w:r w:rsidRPr="000F6AFB">
        <w:rPr>
          <w:lang w:val="it-IT"/>
        </w:rPr>
        <w:br/>
        <w:t>La variazione rilevata per il periodo [mese/anno – mese/anno] è pari al [X,XX%].</w:t>
      </w:r>
      <w:r w:rsidRPr="000F6AFB">
        <w:rPr>
          <w:lang w:val="it-IT"/>
        </w:rPr>
        <w:br/>
      </w:r>
      <w:r w:rsidRPr="000F6AFB">
        <w:rPr>
          <w:lang w:val="it-IT"/>
        </w:rPr>
        <w:br/>
        <w:t>Pertanto:</w:t>
      </w:r>
      <w:r w:rsidRPr="000F6AFB">
        <w:rPr>
          <w:lang w:val="it-IT"/>
        </w:rPr>
        <w:br/>
        <w:t>- Canone mensile attuale: € [importo precedente]</w:t>
      </w:r>
      <w:r w:rsidRPr="000F6AFB">
        <w:rPr>
          <w:lang w:val="it-IT"/>
        </w:rPr>
        <w:br/>
        <w:t>- Maggiorazione ISTAT: € [importo aggiuntivo]</w:t>
      </w:r>
      <w:r w:rsidRPr="000F6AFB">
        <w:rPr>
          <w:lang w:val="it-IT"/>
        </w:rPr>
        <w:br/>
        <w:t>- Nuovo canone mensile: € [importo aggiornato]</w:t>
      </w:r>
      <w:r w:rsidRPr="000F6AFB">
        <w:rPr>
          <w:lang w:val="it-IT"/>
        </w:rPr>
        <w:br/>
      </w:r>
      <w:r w:rsidRPr="000F6AFB">
        <w:rPr>
          <w:lang w:val="it-IT"/>
        </w:rPr>
        <w:br/>
        <w:t>Il nuovo importo decorrerà dal [data decorrenza].</w:t>
      </w:r>
      <w:r w:rsidRPr="000F6AFB">
        <w:rPr>
          <w:lang w:val="it-IT"/>
        </w:rPr>
        <w:br/>
      </w:r>
      <w:r w:rsidRPr="000F6AFB">
        <w:rPr>
          <w:lang w:val="it-IT"/>
        </w:rPr>
        <w:br/>
        <w:t>Resto a disposizione per eventuali chiarimenti e porgo cordiali saluti.</w:t>
      </w:r>
      <w:r w:rsidRPr="000F6AFB">
        <w:rPr>
          <w:lang w:val="it-IT"/>
        </w:rPr>
        <w:br/>
      </w:r>
    </w:p>
    <w:p w14:paraId="52D7BB6C" w14:textId="6C3BA4A0" w:rsidR="001D5B78" w:rsidRPr="000F6AFB" w:rsidRDefault="00000000">
      <w:pPr>
        <w:rPr>
          <w:lang w:val="it-IT"/>
        </w:rPr>
      </w:pPr>
      <w:r w:rsidRPr="000F6AFB">
        <w:rPr>
          <w:lang w:val="it-IT"/>
        </w:rPr>
        <w:br/>
        <w:t>Firma</w:t>
      </w:r>
      <w:r w:rsidR="000F6AFB">
        <w:rPr>
          <w:lang w:val="it-IT"/>
        </w:rPr>
        <w:br/>
      </w:r>
      <w:r w:rsidRPr="000F6AFB">
        <w:rPr>
          <w:lang w:val="it-IT"/>
        </w:rPr>
        <w:t>[Nome e Cognome]</w:t>
      </w:r>
      <w:r w:rsidRPr="000F6AFB">
        <w:rPr>
          <w:lang w:val="it-IT"/>
        </w:rPr>
        <w:br/>
      </w:r>
    </w:p>
    <w:p w14:paraId="112667D5" w14:textId="77777777" w:rsidR="000F6AFB" w:rsidRDefault="00000000">
      <w:pPr>
        <w:rPr>
          <w:lang w:val="it-IT"/>
        </w:rPr>
      </w:pPr>
      <w:r w:rsidRPr="000F6AFB">
        <w:rPr>
          <w:b/>
          <w:bCs/>
          <w:lang w:val="it-IT"/>
        </w:rPr>
        <w:lastRenderedPageBreak/>
        <w:t>Esempio di calcolo</w:t>
      </w:r>
      <w:r w:rsidRPr="000F6AFB">
        <w:rPr>
          <w:lang w:val="it-IT"/>
        </w:rPr>
        <w:t>:</w:t>
      </w:r>
    </w:p>
    <w:p w14:paraId="271DC42B" w14:textId="77777777" w:rsidR="000F6AFB" w:rsidRDefault="00000000" w:rsidP="000F6AFB">
      <w:pPr>
        <w:pStyle w:val="Paragrafoelenco"/>
        <w:numPr>
          <w:ilvl w:val="0"/>
          <w:numId w:val="10"/>
        </w:numPr>
        <w:rPr>
          <w:lang w:val="it-IT"/>
        </w:rPr>
      </w:pPr>
      <w:r w:rsidRPr="000F6AFB">
        <w:rPr>
          <w:lang w:val="it-IT"/>
        </w:rPr>
        <w:t>Canone mensile attuale: € 600,00</w:t>
      </w:r>
    </w:p>
    <w:p w14:paraId="00E631C9" w14:textId="77777777" w:rsidR="000F6AFB" w:rsidRDefault="00000000" w:rsidP="000F6AFB">
      <w:pPr>
        <w:pStyle w:val="Paragrafoelenco"/>
        <w:numPr>
          <w:ilvl w:val="0"/>
          <w:numId w:val="10"/>
        </w:numPr>
        <w:rPr>
          <w:lang w:val="it-IT"/>
        </w:rPr>
      </w:pPr>
      <w:r w:rsidRPr="000F6AFB">
        <w:rPr>
          <w:lang w:val="it-IT"/>
        </w:rPr>
        <w:t>Variazione ISTAT: +2,5%</w:t>
      </w:r>
    </w:p>
    <w:p w14:paraId="66FA8107" w14:textId="77777777" w:rsidR="000F6AFB" w:rsidRDefault="00000000" w:rsidP="000F6AFB">
      <w:pPr>
        <w:pStyle w:val="Paragrafoelenco"/>
        <w:numPr>
          <w:ilvl w:val="0"/>
          <w:numId w:val="10"/>
        </w:numPr>
        <w:rPr>
          <w:lang w:val="it-IT"/>
        </w:rPr>
      </w:pPr>
      <w:r w:rsidRPr="000F6AFB">
        <w:rPr>
          <w:lang w:val="it-IT"/>
        </w:rPr>
        <w:t>Aumento: 600 × 2,5 ÷ 100 = € 15,00</w:t>
      </w:r>
    </w:p>
    <w:p w14:paraId="393E075C" w14:textId="1140333E" w:rsidR="001D5B78" w:rsidRPr="000F6AFB" w:rsidRDefault="00000000" w:rsidP="000F6AFB">
      <w:pPr>
        <w:pStyle w:val="Paragrafoelenco"/>
        <w:numPr>
          <w:ilvl w:val="0"/>
          <w:numId w:val="10"/>
        </w:numPr>
        <w:rPr>
          <w:lang w:val="it-IT"/>
        </w:rPr>
      </w:pPr>
      <w:r w:rsidRPr="000F6AFB">
        <w:rPr>
          <w:lang w:val="it-IT"/>
        </w:rPr>
        <w:t>Nuovo canone: 600 + 15 = € 615,00</w:t>
      </w:r>
      <w:r w:rsidRPr="000F6AFB">
        <w:rPr>
          <w:lang w:val="it-IT"/>
        </w:rPr>
        <w:br/>
      </w:r>
    </w:p>
    <w:sectPr w:rsidR="001D5B78" w:rsidRPr="000F6A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F23AA2"/>
    <w:multiLevelType w:val="hybridMultilevel"/>
    <w:tmpl w:val="1FECE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51506">
    <w:abstractNumId w:val="8"/>
  </w:num>
  <w:num w:numId="2" w16cid:durableId="903758335">
    <w:abstractNumId w:val="6"/>
  </w:num>
  <w:num w:numId="3" w16cid:durableId="886987248">
    <w:abstractNumId w:val="5"/>
  </w:num>
  <w:num w:numId="4" w16cid:durableId="816846204">
    <w:abstractNumId w:val="4"/>
  </w:num>
  <w:num w:numId="5" w16cid:durableId="1327592724">
    <w:abstractNumId w:val="7"/>
  </w:num>
  <w:num w:numId="6" w16cid:durableId="1614362728">
    <w:abstractNumId w:val="3"/>
  </w:num>
  <w:num w:numId="7" w16cid:durableId="1133595504">
    <w:abstractNumId w:val="2"/>
  </w:num>
  <w:num w:numId="8" w16cid:durableId="314842724">
    <w:abstractNumId w:val="1"/>
  </w:num>
  <w:num w:numId="9" w16cid:durableId="1275427">
    <w:abstractNumId w:val="0"/>
  </w:num>
  <w:num w:numId="10" w16cid:durableId="1699114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6AFB"/>
    <w:rsid w:val="0015074B"/>
    <w:rsid w:val="001D5B78"/>
    <w:rsid w:val="0029639D"/>
    <w:rsid w:val="00326F90"/>
    <w:rsid w:val="00AA1D8D"/>
    <w:rsid w:val="00B47730"/>
    <w:rsid w:val="00CB0664"/>
    <w:rsid w:val="00D529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71A7C"/>
  <w14:defaultImageDpi w14:val="300"/>
  <w15:docId w15:val="{68F2E370-83E6-4EBE-8612-CF8037AD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Elisa Romano</cp:lastModifiedBy>
  <cp:revision>2</cp:revision>
  <dcterms:created xsi:type="dcterms:W3CDTF">2013-12-23T23:15:00Z</dcterms:created>
  <dcterms:modified xsi:type="dcterms:W3CDTF">2025-07-28T14:23:00Z</dcterms:modified>
  <cp:category/>
</cp:coreProperties>
</file>