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[Luogo], [Data]</w:t>
      </w:r>
    </w:p>
    <w:p/>
    <w:p>
      <w:r>
        <w:rPr>
          <w:b/>
        </w:rPr>
        <w:t>Oggetto: Disdetta del contratto di locazione per finita locazione (ex art. 3, L. 431/1998)</w:t>
      </w:r>
    </w:p>
    <w:p/>
    <w:p>
      <w:r>
        <w:t>Spett.le Sig./Sig.ra [Nome e Cognome del conduttore]</w:t>
      </w:r>
    </w:p>
    <w:p>
      <w:r>
        <w:t>[Indirizzo dell’immobile locato]</w:t>
      </w:r>
    </w:p>
    <w:p>
      <w:r>
        <w:t>[CAP – Città]</w:t>
      </w:r>
    </w:p>
    <w:p/>
    <w:p>
      <w:r>
        <w:t>Raccomandata A.R. / PEC</w:t>
      </w:r>
    </w:p>
    <w:p/>
    <w:p>
      <w:r>
        <w:t>Il sottoscritto [Nome e Cognome del locatore], nato a [luogo] il [data], residente in [indirizzo completo], proprietario dell’immobile sito in [indirizzo completo dell'immobile locato], condotto in locazione dalla S.V. in forza del contratto stipulato in data [gg/mm/aaaa], registrato presso l’Agenzia delle Entrate di [sede] al n. [numero di registrazione],</w:t>
      </w:r>
    </w:p>
    <w:p/>
    <w:p>
      <w:r>
        <w:t>comunica formale disdetta del contratto di locazione alla prima scadenza contrattuale ai sensi dell’art. 3 della Legge 9 dicembre 1998, n. 431.</w:t>
      </w:r>
    </w:p>
    <w:p/>
    <w:p>
      <w:r>
        <w:t>Pertanto, l’immobile dovrà essere rilasciato entro e non oltre il [data di fine contratto], data di cessazione della locazione. In difetto, mi vedrò costretto a procedere per vie legali al fine di ottenere il rilascio dell’immobile.</w:t>
      </w:r>
    </w:p>
    <w:p/>
    <w:p>
      <w:r>
        <w:t>La presente comunicazione è inviata nei termini di legge (almeno 6 mesi prima della scadenza del contratto), come previsto dalla normativa vigente.</w:t>
      </w:r>
    </w:p>
    <w:p/>
    <w:p>
      <w:r>
        <w:t>Restando a disposizione per concordare le modalità di riconsegna dell’immobile, si porgono distinti saluti.</w:t>
      </w:r>
    </w:p>
    <w:p/>
    <w:p>
      <w:r>
        <w:t>Cordiali saluti,</w:t>
      </w:r>
    </w:p>
    <w:p/>
    <w:p>
      <w:r>
        <w:t>[Firma autografa se cartacea]</w:t>
      </w:r>
    </w:p>
    <w:p>
      <w:r>
        <w:t>[Nome e Cognome del locatore]</w:t>
      </w:r>
    </w:p>
    <w:p>
      <w:r>
        <w:t>[Eventuale numero di telefono/email]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