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0531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[Luogo], [Data]</w:t>
      </w:r>
    </w:p>
    <w:p w14:paraId="23D60437" w14:textId="77777777" w:rsidR="008B02D1" w:rsidRPr="006C419A" w:rsidRDefault="008B02D1">
      <w:pPr>
        <w:rPr>
          <w:lang w:val="it-IT"/>
        </w:rPr>
      </w:pPr>
    </w:p>
    <w:p w14:paraId="646C7C88" w14:textId="77777777" w:rsidR="008B02D1" w:rsidRPr="006C419A" w:rsidRDefault="00000000">
      <w:pPr>
        <w:pStyle w:val="Titolo2"/>
        <w:rPr>
          <w:color w:val="auto"/>
          <w:lang w:val="it-IT"/>
        </w:rPr>
      </w:pPr>
      <w:r w:rsidRPr="006C419A">
        <w:rPr>
          <w:color w:val="auto"/>
          <w:lang w:val="it-IT"/>
        </w:rPr>
        <w:t>Oggetto: Disdetta del contratto di locazione per necessità – Art. 3, L. 431/1998</w:t>
      </w:r>
    </w:p>
    <w:p w14:paraId="30F26358" w14:textId="77777777" w:rsidR="008B02D1" w:rsidRPr="006C419A" w:rsidRDefault="008B02D1">
      <w:pPr>
        <w:rPr>
          <w:lang w:val="it-IT"/>
        </w:rPr>
      </w:pPr>
    </w:p>
    <w:p w14:paraId="5DD9FD0F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Spett.le Sig./Sig.ra [Nome Cognome Inquilino/a]</w:t>
      </w:r>
    </w:p>
    <w:p w14:paraId="0ECE1D57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[Indirizzo dell’immobile locato]</w:t>
      </w:r>
    </w:p>
    <w:p w14:paraId="144853DF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[CAP – Città]</w:t>
      </w:r>
    </w:p>
    <w:p w14:paraId="35C64D81" w14:textId="77777777" w:rsidR="008B02D1" w:rsidRPr="006C419A" w:rsidRDefault="008B02D1">
      <w:pPr>
        <w:rPr>
          <w:lang w:val="it-IT"/>
        </w:rPr>
      </w:pPr>
    </w:p>
    <w:p w14:paraId="1398303F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Il/La sottoscritto/a [Nome Cognome del proprietario], nato/a a [Comune di nascita] il [Data di nascita], residente in [indirizzo completo], in qualità di proprietario/a dell’immobile sito in [indirizzo completo dell’immobile], locato con contratto sottoscritto in data [gg/mm/aaaa] e registrato presso l’Agenzia delle Entrate il [gg/mm/aaaa] al n. [numero di registrazione],</w:t>
      </w:r>
    </w:p>
    <w:p w14:paraId="507FA752" w14:textId="77777777" w:rsidR="008B02D1" w:rsidRPr="006C419A" w:rsidRDefault="008B02D1">
      <w:pPr>
        <w:rPr>
          <w:lang w:val="it-IT"/>
        </w:rPr>
      </w:pPr>
    </w:p>
    <w:p w14:paraId="4C42C4BD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comunica formalmente la disdetta del contratto di locazione in oggetto, ai sensi dell’art. 3, comma 1, lett. [specificare] della Legge n. 431/1998, per comprovate esigenze personali.</w:t>
      </w:r>
    </w:p>
    <w:p w14:paraId="3882593B" w14:textId="77777777" w:rsidR="008B02D1" w:rsidRPr="006C419A" w:rsidRDefault="008B02D1">
      <w:pPr>
        <w:rPr>
          <w:lang w:val="it-IT"/>
        </w:rPr>
      </w:pPr>
    </w:p>
    <w:p w14:paraId="7BA60CB7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In particolare, l’immobile verrà destinato a:</w:t>
      </w:r>
    </w:p>
    <w:p w14:paraId="2C42B1FB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☐ Uso abitativo personale</w:t>
      </w:r>
    </w:p>
    <w:p w14:paraId="15B2BA6F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☐ Uso abitativo da parte di un familiare (parente entro il secondo grado: indicare nome e grado di parentela)</w:t>
      </w:r>
    </w:p>
    <w:p w14:paraId="04A6FC69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☐ Esercizio di attività professionale personale</w:t>
      </w:r>
    </w:p>
    <w:p w14:paraId="152DF195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☐ Vendita con utilizzo diretto da parte dell’acquirente</w:t>
      </w:r>
    </w:p>
    <w:p w14:paraId="1E99A5C4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☐ Altro (specificare): [___________]</w:t>
      </w:r>
    </w:p>
    <w:p w14:paraId="0779125E" w14:textId="77777777" w:rsidR="008B02D1" w:rsidRPr="006C419A" w:rsidRDefault="008B02D1">
      <w:pPr>
        <w:rPr>
          <w:lang w:val="it-IT"/>
        </w:rPr>
      </w:pPr>
    </w:p>
    <w:p w14:paraId="4AC26289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Nel rispetto dei termini di preavviso previsti dalla legge, Le richiedo il rilascio dell’immobile entro e non oltre il [data – almeno sei mesi dopo la ricezione della presente].</w:t>
      </w:r>
    </w:p>
    <w:p w14:paraId="1E4AF910" w14:textId="77777777" w:rsidR="008B02D1" w:rsidRPr="006C419A" w:rsidRDefault="008B02D1">
      <w:pPr>
        <w:rPr>
          <w:lang w:val="it-IT"/>
        </w:rPr>
      </w:pPr>
    </w:p>
    <w:p w14:paraId="3D41A5BE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lastRenderedPageBreak/>
        <w:t>In caso di mancato rilascio entro il termine indicato, mi vedrò costretto/a ad adire le vie legali per ottenere la liberazione dell’immobile, con aggravio di spese a Suo carico.</w:t>
      </w:r>
    </w:p>
    <w:p w14:paraId="1A803614" w14:textId="77777777" w:rsidR="008B02D1" w:rsidRPr="006C419A" w:rsidRDefault="008B02D1">
      <w:pPr>
        <w:rPr>
          <w:lang w:val="it-IT"/>
        </w:rPr>
      </w:pPr>
    </w:p>
    <w:p w14:paraId="43A75EC1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La presente comunicazione Le viene inviata tramite:</w:t>
      </w:r>
    </w:p>
    <w:p w14:paraId="06EAE284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☐ Raccomandata A/R</w:t>
      </w:r>
    </w:p>
    <w:p w14:paraId="7C00919B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☐ PEC all’indirizzo: [________]</w:t>
      </w:r>
    </w:p>
    <w:p w14:paraId="3CDED53B" w14:textId="77777777" w:rsidR="008B02D1" w:rsidRPr="006C419A" w:rsidRDefault="008B02D1">
      <w:pPr>
        <w:rPr>
          <w:lang w:val="it-IT"/>
        </w:rPr>
      </w:pPr>
    </w:p>
    <w:p w14:paraId="4BA6FDE4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Allego eventuale documentazione a supporto della motivazione dichiarata.</w:t>
      </w:r>
    </w:p>
    <w:p w14:paraId="6066FC47" w14:textId="77777777" w:rsidR="008B02D1" w:rsidRPr="006C419A" w:rsidRDefault="008B02D1">
      <w:pPr>
        <w:rPr>
          <w:lang w:val="it-IT"/>
        </w:rPr>
      </w:pPr>
    </w:p>
    <w:p w14:paraId="69E91192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Resto a disposizione per ogni chiarimento e porgo cordiali saluti.</w:t>
      </w:r>
    </w:p>
    <w:p w14:paraId="2D540FD1" w14:textId="77777777" w:rsidR="008B02D1" w:rsidRPr="006C419A" w:rsidRDefault="008B02D1">
      <w:pPr>
        <w:rPr>
          <w:lang w:val="it-IT"/>
        </w:rPr>
      </w:pPr>
    </w:p>
    <w:p w14:paraId="0CEF8F7C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[Firma autografa]</w:t>
      </w:r>
    </w:p>
    <w:p w14:paraId="5D603142" w14:textId="77777777" w:rsidR="008B02D1" w:rsidRPr="006C419A" w:rsidRDefault="008B02D1">
      <w:pPr>
        <w:rPr>
          <w:lang w:val="it-IT"/>
        </w:rPr>
      </w:pPr>
    </w:p>
    <w:p w14:paraId="4E4E8712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Allegati:</w:t>
      </w:r>
    </w:p>
    <w:p w14:paraId="35A08C11" w14:textId="77777777" w:rsidR="008B02D1" w:rsidRPr="006C419A" w:rsidRDefault="00000000">
      <w:pPr>
        <w:rPr>
          <w:lang w:val="it-IT"/>
        </w:rPr>
      </w:pPr>
      <w:r w:rsidRPr="006C419A">
        <w:rPr>
          <w:lang w:val="it-IT"/>
        </w:rPr>
        <w:t>- Documenti comprovanti la necessità dichiarata (se disponibili)</w:t>
      </w:r>
    </w:p>
    <w:sectPr w:rsidR="008B02D1" w:rsidRPr="006C419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1846355">
    <w:abstractNumId w:val="8"/>
  </w:num>
  <w:num w:numId="2" w16cid:durableId="1313023050">
    <w:abstractNumId w:val="6"/>
  </w:num>
  <w:num w:numId="3" w16cid:durableId="779687926">
    <w:abstractNumId w:val="5"/>
  </w:num>
  <w:num w:numId="4" w16cid:durableId="1047724623">
    <w:abstractNumId w:val="4"/>
  </w:num>
  <w:num w:numId="5" w16cid:durableId="1954361136">
    <w:abstractNumId w:val="7"/>
  </w:num>
  <w:num w:numId="6" w16cid:durableId="1047996445">
    <w:abstractNumId w:val="3"/>
  </w:num>
  <w:num w:numId="7" w16cid:durableId="2004311167">
    <w:abstractNumId w:val="2"/>
  </w:num>
  <w:num w:numId="8" w16cid:durableId="78989896">
    <w:abstractNumId w:val="1"/>
  </w:num>
  <w:num w:numId="9" w16cid:durableId="132528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C419A"/>
    <w:rsid w:val="008B02D1"/>
    <w:rsid w:val="00AA1D8D"/>
    <w:rsid w:val="00B47730"/>
    <w:rsid w:val="00CB0664"/>
    <w:rsid w:val="00EA089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A2E9"/>
  <w14:defaultImageDpi w14:val="300"/>
  <w15:docId w15:val="{7A579266-FFD9-4488-8B3D-D8E6E3A2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Elisa Romano</cp:lastModifiedBy>
  <cp:revision>2</cp:revision>
  <dcterms:created xsi:type="dcterms:W3CDTF">2013-12-23T23:15:00Z</dcterms:created>
  <dcterms:modified xsi:type="dcterms:W3CDTF">2025-07-25T12:13:00Z</dcterms:modified>
  <cp:category/>
</cp:coreProperties>
</file>