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FCD6" w14:textId="77777777" w:rsidR="00907F50" w:rsidRPr="00282494" w:rsidRDefault="00000000">
      <w:pPr>
        <w:pStyle w:val="Titolo"/>
        <w:jc w:val="center"/>
        <w:rPr>
          <w:b/>
          <w:bCs/>
          <w:color w:val="auto"/>
          <w:lang w:val="it-IT"/>
        </w:rPr>
      </w:pPr>
      <w:r w:rsidRPr="00282494">
        <w:rPr>
          <w:b/>
          <w:bCs/>
          <w:color w:val="auto"/>
          <w:lang w:val="it-IT"/>
        </w:rPr>
        <w:t>VERBALE DI RILASCIO / RICONSEGNA IMMOBILE</w:t>
      </w:r>
    </w:p>
    <w:p w14:paraId="03DE56B1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In data [gg/mm/</w:t>
      </w:r>
      <w:proofErr w:type="spellStart"/>
      <w:r w:rsidRPr="00282494">
        <w:rPr>
          <w:lang w:val="it-IT"/>
        </w:rPr>
        <w:t>aaaa</w:t>
      </w:r>
      <w:proofErr w:type="spellEnd"/>
      <w:r w:rsidRPr="00282494">
        <w:rPr>
          <w:lang w:val="it-IT"/>
        </w:rPr>
        <w:t>], alle ore [</w:t>
      </w:r>
      <w:proofErr w:type="spellStart"/>
      <w:r w:rsidRPr="00282494">
        <w:rPr>
          <w:lang w:val="it-IT"/>
        </w:rPr>
        <w:t>hh:mm</w:t>
      </w:r>
      <w:proofErr w:type="spellEnd"/>
      <w:r w:rsidRPr="00282494">
        <w:rPr>
          <w:lang w:val="it-IT"/>
        </w:rPr>
        <w:t>], presso l’immobile sito in [indirizzo completo], si sono incontrati:</w:t>
      </w:r>
      <w:r w:rsidRPr="00282494">
        <w:rPr>
          <w:lang w:val="it-IT"/>
        </w:rPr>
        <w:br/>
      </w:r>
    </w:p>
    <w:p w14:paraId="03B07994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- Il/La Sig./Sig.ra [Nome e Cognome LOCATORE], codice fiscale [XXX]</w:t>
      </w:r>
    </w:p>
    <w:p w14:paraId="2434DBDD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- Il/La Sig./Sig.ra [Nome e Cognome CONDUTTORE], codice fiscale [XXX]</w:t>
      </w:r>
    </w:p>
    <w:p w14:paraId="1AE37080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br/>
        <w:t>Con la presente si attesta che il conduttore ha restituito l’immobile oggetto di locazione, in esecuzione del contratto stipulato in data [gg/mm/</w:t>
      </w:r>
      <w:proofErr w:type="spellStart"/>
      <w:r w:rsidRPr="00282494">
        <w:rPr>
          <w:lang w:val="it-IT"/>
        </w:rPr>
        <w:t>aaaa</w:t>
      </w:r>
      <w:proofErr w:type="spellEnd"/>
      <w:r w:rsidRPr="00282494">
        <w:rPr>
          <w:lang w:val="it-IT"/>
        </w:rPr>
        <w:t>], registrato presso l’Agenzia delle Entrate con numero [XXX].</w:t>
      </w:r>
    </w:p>
    <w:p w14:paraId="225F8F5B" w14:textId="77777777" w:rsidR="00907F50" w:rsidRPr="00282494" w:rsidRDefault="00000000">
      <w:pPr>
        <w:pStyle w:val="Titolo2"/>
        <w:rPr>
          <w:color w:val="auto"/>
          <w:lang w:val="it-IT"/>
        </w:rPr>
      </w:pPr>
      <w:r w:rsidRPr="00282494">
        <w:rPr>
          <w:color w:val="auto"/>
          <w:lang w:val="it-IT"/>
        </w:rPr>
        <w:t>Condizioni dell’immobile:</w:t>
      </w:r>
    </w:p>
    <w:p w14:paraId="470B5A05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Stato generale:</w:t>
      </w:r>
    </w:p>
    <w:p w14:paraId="198941FE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☐ buone</w:t>
      </w:r>
      <w:r w:rsidRPr="00282494">
        <w:rPr>
          <w:lang w:val="it-IT"/>
        </w:rPr>
        <w:br/>
        <w:t>☐ sufficienti</w:t>
      </w:r>
      <w:r w:rsidRPr="00282494">
        <w:rPr>
          <w:lang w:val="it-IT"/>
        </w:rPr>
        <w:br/>
        <w:t>☐ con i seguenti danni: [descrizione dettagliata]</w:t>
      </w:r>
    </w:p>
    <w:p w14:paraId="41B56E63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br/>
        <w:t>Pulizia e sgombero:</w:t>
      </w:r>
    </w:p>
    <w:p w14:paraId="68589FE2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☐ immobile riconsegnato pulito e sgombro da beni personali</w:t>
      </w:r>
      <w:r w:rsidRPr="00282494">
        <w:rPr>
          <w:lang w:val="it-IT"/>
        </w:rPr>
        <w:br/>
        <w:t>☐ altre note: [eventuali annotazioni]</w:t>
      </w:r>
    </w:p>
    <w:p w14:paraId="2AFA8BBA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br/>
        <w:t>Documentazione fotografica:</w:t>
      </w:r>
    </w:p>
    <w:p w14:paraId="68CF2440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☐ fotografie scattate e allegate al presente verbale</w:t>
      </w:r>
    </w:p>
    <w:p w14:paraId="6DAEA89A" w14:textId="77777777" w:rsidR="00907F50" w:rsidRPr="00282494" w:rsidRDefault="00000000">
      <w:pPr>
        <w:pStyle w:val="Titolo2"/>
        <w:rPr>
          <w:color w:val="auto"/>
          <w:lang w:val="it-IT"/>
        </w:rPr>
      </w:pPr>
      <w:r w:rsidRPr="00282494">
        <w:rPr>
          <w:color w:val="auto"/>
          <w:lang w:val="it-IT"/>
        </w:rPr>
        <w:t>Letture finali contatori:</w:t>
      </w:r>
    </w:p>
    <w:p w14:paraId="608717BA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Energia elettrica: [lettura]</w:t>
      </w:r>
    </w:p>
    <w:p w14:paraId="39A6171C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Gas: [lettura]</w:t>
      </w:r>
    </w:p>
    <w:p w14:paraId="33D14D29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Acqua: [lettura]</w:t>
      </w:r>
    </w:p>
    <w:p w14:paraId="7F89FC60" w14:textId="77777777" w:rsidR="00907F50" w:rsidRPr="00282494" w:rsidRDefault="00000000">
      <w:pPr>
        <w:pStyle w:val="Titolo2"/>
        <w:rPr>
          <w:color w:val="auto"/>
          <w:lang w:val="it-IT"/>
        </w:rPr>
      </w:pPr>
      <w:r w:rsidRPr="00282494">
        <w:rPr>
          <w:color w:val="auto"/>
          <w:lang w:val="it-IT"/>
        </w:rPr>
        <w:lastRenderedPageBreak/>
        <w:t>Restituzione chiavi:</w:t>
      </w:r>
    </w:p>
    <w:p w14:paraId="6BA3F0F3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Numero chiavi restituite: [n°]</w:t>
      </w:r>
      <w:r w:rsidRPr="00282494">
        <w:rPr>
          <w:lang w:val="it-IT"/>
        </w:rPr>
        <w:br/>
        <w:t>☐ tutte le chiavi riconsegnate</w:t>
      </w:r>
      <w:r w:rsidRPr="00282494">
        <w:rPr>
          <w:lang w:val="it-IT"/>
        </w:rPr>
        <w:br/>
        <w:t>☐ chiavi mancanti: [specificare]</w:t>
      </w:r>
    </w:p>
    <w:p w14:paraId="0B5F80B5" w14:textId="77777777" w:rsidR="00907F50" w:rsidRPr="00282494" w:rsidRDefault="00000000">
      <w:pPr>
        <w:pStyle w:val="Titolo2"/>
        <w:rPr>
          <w:color w:val="auto"/>
          <w:lang w:val="it-IT"/>
        </w:rPr>
      </w:pPr>
      <w:r w:rsidRPr="00282494">
        <w:rPr>
          <w:color w:val="auto"/>
          <w:lang w:val="it-IT"/>
        </w:rPr>
        <w:t>Deposito cauzionale:</w:t>
      </w:r>
    </w:p>
    <w:p w14:paraId="69D95EEB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☐ restituito integralmente</w:t>
      </w:r>
      <w:r w:rsidRPr="00282494">
        <w:rPr>
          <w:lang w:val="it-IT"/>
        </w:rPr>
        <w:br/>
        <w:t>☐ trattenuto parzialmente per danni: [importo e motivazione]</w:t>
      </w:r>
      <w:r w:rsidRPr="00282494">
        <w:rPr>
          <w:lang w:val="it-IT"/>
        </w:rPr>
        <w:br/>
        <w:t>☐ trattenuto integralmente per: [motivazione]</w:t>
      </w:r>
    </w:p>
    <w:p w14:paraId="531B3BEE" w14:textId="77777777" w:rsidR="00907F50" w:rsidRPr="00282494" w:rsidRDefault="00000000">
      <w:pPr>
        <w:pStyle w:val="Titolo2"/>
        <w:rPr>
          <w:color w:val="auto"/>
          <w:lang w:val="it-IT"/>
        </w:rPr>
      </w:pPr>
      <w:r w:rsidRPr="00282494">
        <w:rPr>
          <w:color w:val="auto"/>
          <w:lang w:val="it-IT"/>
        </w:rPr>
        <w:t>Osservazioni finali e riserve:</w:t>
      </w:r>
    </w:p>
    <w:p w14:paraId="56D6FC24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[Eventuali note o dichiarazioni delle parti]</w:t>
      </w:r>
    </w:p>
    <w:p w14:paraId="1093D363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br/>
        <w:t>Letto, confermato e sottoscritto in duplice copia.</w:t>
      </w:r>
    </w:p>
    <w:p w14:paraId="12213C6F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t>Luogo e data: [__________]</w:t>
      </w:r>
    </w:p>
    <w:p w14:paraId="20181C08" w14:textId="77777777" w:rsidR="00907F50" w:rsidRPr="00282494" w:rsidRDefault="00000000">
      <w:pPr>
        <w:rPr>
          <w:lang w:val="it-IT"/>
        </w:rPr>
      </w:pPr>
      <w:r w:rsidRPr="00282494">
        <w:rPr>
          <w:lang w:val="it-IT"/>
        </w:rPr>
        <w:br/>
        <w:t>Firma del Locatore ________________________</w:t>
      </w:r>
    </w:p>
    <w:p w14:paraId="57F8311A" w14:textId="77777777" w:rsidR="00907F50" w:rsidRDefault="00000000">
      <w:proofErr w:type="spellStart"/>
      <w:r>
        <w:t>Firma</w:t>
      </w:r>
      <w:proofErr w:type="spellEnd"/>
      <w:r>
        <w:t xml:space="preserve"> del </w:t>
      </w:r>
      <w:proofErr w:type="spellStart"/>
      <w:r>
        <w:t>Conduttore</w:t>
      </w:r>
      <w:proofErr w:type="spellEnd"/>
      <w:r>
        <w:t xml:space="preserve"> ______________________</w:t>
      </w:r>
    </w:p>
    <w:sectPr w:rsidR="00907F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038617">
    <w:abstractNumId w:val="8"/>
  </w:num>
  <w:num w:numId="2" w16cid:durableId="2064674035">
    <w:abstractNumId w:val="6"/>
  </w:num>
  <w:num w:numId="3" w16cid:durableId="269973148">
    <w:abstractNumId w:val="5"/>
  </w:num>
  <w:num w:numId="4" w16cid:durableId="1285381623">
    <w:abstractNumId w:val="4"/>
  </w:num>
  <w:num w:numId="5" w16cid:durableId="2027978417">
    <w:abstractNumId w:val="7"/>
  </w:num>
  <w:num w:numId="6" w16cid:durableId="882443109">
    <w:abstractNumId w:val="3"/>
  </w:num>
  <w:num w:numId="7" w16cid:durableId="1693608867">
    <w:abstractNumId w:val="2"/>
  </w:num>
  <w:num w:numId="8" w16cid:durableId="1740908655">
    <w:abstractNumId w:val="1"/>
  </w:num>
  <w:num w:numId="9" w16cid:durableId="14170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2494"/>
    <w:rsid w:val="0029639D"/>
    <w:rsid w:val="00326F90"/>
    <w:rsid w:val="008C1DA6"/>
    <w:rsid w:val="00907F5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9ABFF"/>
  <w14:defaultImageDpi w14:val="300"/>
  <w15:docId w15:val="{0BFA41C2-7B70-43E2-8ECC-3112180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Elisa Romano</cp:lastModifiedBy>
  <cp:revision>2</cp:revision>
  <dcterms:created xsi:type="dcterms:W3CDTF">2013-12-23T23:15:00Z</dcterms:created>
  <dcterms:modified xsi:type="dcterms:W3CDTF">2025-07-30T13:59:00Z</dcterms:modified>
  <cp:category/>
</cp:coreProperties>
</file>